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北京老字商号产权多元化改革研究</w:t>
      </w:r>
    </w:p>
    <w:p>
      <w:r>
        <w:rPr>
          <w:rFonts w:ascii="宋体" w:hAnsi="宋体" w:eastAsia="宋体"/>
          <w:sz w:val="24"/>
        </w:rPr>
        <w:t>尹庆民，林妍梅，高洪力等著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北京老字商号产权多元化改革研究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尹庆民，林妍梅，高洪力等著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本书出售、求购地址：https://www.jiaokey.com/book/detail/12122454.html</w:t>
      </w:r>
    </w:p>
    <w:p>
      <w:r>
        <w:t>更多相关图书推荐：https://www.jiaokey.com</w:t>
      </w:r>
    </w:p>
    <w:p>
      <w:r>
        <w:t>尹庆民，林妍梅，高洪力等著 其他作品：https://www.jiaokey.com/tag/尹庆民，林妍梅，高洪力等著.html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关键词搜索：https://www.jiaokey.com/tag/北京老字商号产权多元化改革研究.html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