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书名：10位男生的真情告白  小学生校园成长情感日记  男孩版</w:t>
      </w:r>
    </w:p>
    <w:p>
      <w:r>
        <w:t>作者：胡文杰主编</w:t>
      </w:r>
    </w:p>
    <w:p>
      <w:r>
        <w:t>出版社：北京:同心出版社,2009.01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10位男生的真情告白  小学生校园成长情感日记  男孩版 评论地址：https://www.jiaokey.com/book/detail/12122444.html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