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书名：淘气包朋友：彩图注音版</w:t>
      </w:r>
    </w:p>
    <w:p>
      <w:r>
        <w:t>作者：秦文君著</w:t>
      </w:r>
    </w:p>
    <w:p>
      <w:r>
        <w:t>出版社：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淘气包朋友：彩图注音版 评论地址：https://www.jiaokey.com/book/detail/12122437.html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