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书名：国际物流实务</w:t>
      </w:r>
    </w:p>
    <w:p>
      <w:r>
        <w:t>作者：陈太广编著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国际物流实务 评论地址：https://www.jiaokey.com/book/detail/12122427.html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