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作者：程晶，陈静，蔡昆余编著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美术鉴赏 评论地址：https://www.jiaokey.com/book/detail/12122408.html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