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温病之研究温疫论私评泻疫新论</w:t>
      </w:r>
    </w:p>
    <w:p>
      <w:r>
        <w:rPr>
          <w:rFonts w:ascii="宋体" w:hAnsi="宋体" w:eastAsia="宋体"/>
          <w:sz w:val="24"/>
        </w:rPr>
        <w:t>（日）源元凯，秋吉质，高岛外贯著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温病之研究温疫论私评泻疫新论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（日）源元凯，秋吉质，高岛外贯著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本书出售、求购地址：https://www.jiaokey.com/book/detail/12122378.html</w:t>
      </w:r>
    </w:p>
    <w:p>
      <w:r>
        <w:t>更多相关图书推荐：https://www.jiaokey.com</w:t>
      </w:r>
    </w:p>
    <w:p>
      <w:r>
        <w:t>（日）源元凯，秋吉质，高岛外贯著 其他作品：https://www.jiaokey.com/tag/（日）源元凯，秋吉质，高岛外贯著.html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关键词搜索：https://www.jiaokey.com/tag/温病之研究温疫论私评泻疫新论.html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