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书名：我最好奇的108个科学奥秘大发现：恐龙传奇史</w:t>
      </w:r>
    </w:p>
    <w:p>
      <w:r>
        <w:t>作者：韩凝春，徐丽红编写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我最好奇的108个科学奥秘大发现：恐龙传奇史 评论地址：https://www.jiaokey.com/book/detail/12122369.html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