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玩转科学：每个小学生都能自己做的300个科学游戏;金卷</w:t>
      </w:r>
    </w:p>
    <w:p>
      <w:r>
        <w:rPr>
          <w:rFonts w:ascii="宋体" w:hAnsi="宋体" w:eastAsia="宋体"/>
          <w:sz w:val="24"/>
        </w:rPr>
        <w:t>大米原创·工作空间编绘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玩转科学：每个小学生都能自己做的300个科学游戏;金卷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大米原创·工作空间编绘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本书出售、求购地址：https://www.jiaokey.com/book/detail/12122364.html</w:t>
      </w:r>
    </w:p>
    <w:p>
      <w:r>
        <w:t>更多相关图书推荐：https://www.jiaokey.com</w:t>
      </w:r>
    </w:p>
    <w:p>
      <w:r>
        <w:t>大米原创·工作空间编绘 其他作品：https://www.jiaokey.com/tag/大米原创·工作空间编绘.html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关键词搜索：https://www.jiaokey.com/tag/玩转科学：每个小学生都能自己做的300个科学游戏;金卷.html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