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寻找自己的路  生活与感悟  英汉对照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寻找自己的路  生活与感悟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本书出售、求购地址：https://www.jiaokey.com/book/detail/12122323.html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关键词搜索：https://www.jiaokey.com/tag/寻找自己的路  生活与感悟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