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最文化口语  下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最文化口语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本书出售、求购地址：https://www.jiaokey.com/book/detail/12122320.html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关键词搜索：https://www.jiaokey.com/tag/最文化口语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