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震撼人性的呐喊  演讲篇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震撼人性的呐喊  演讲篇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本书出售、求购地址：https://www.jiaokey.com/book/detail/12122319.html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关键词搜索：https://www.jiaokey.com/tag/震撼人性的呐喊  演讲篇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