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男人来自火星，女人来自金星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男人来自火星，女人来自金星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本书出售、求购地址：https://www.jiaokey.com/book/detail/12122318.html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关键词搜索：https://www.jiaokey.com/tag/男人来自火星，女人来自金星.html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