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我凭什么重用你：赢得晋升的七大优势</w:t>
      </w:r>
    </w:p>
    <w:p>
      <w:r>
        <w:rPr>
          <w:rFonts w:ascii="宋体" w:hAnsi="宋体" w:eastAsia="宋体"/>
          <w:sz w:val="24"/>
        </w:rPr>
        <w:t>胡卫红，汪大海编著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我凭什么重用你：赢得晋升的七大优势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胡卫红，汪大海编著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本书出售、求购地址：https://www.jiaokey.com/book/detail/12122311.html</w:t>
      </w:r>
    </w:p>
    <w:p>
      <w:r>
        <w:t>更多相关图书推荐：https://www.jiaokey.com</w:t>
      </w:r>
    </w:p>
    <w:p>
      <w:r>
        <w:t>胡卫红，汪大海编著 其他作品：https://www.jiaokey.com/tag/胡卫红，汪大海编著.html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关键词搜索：https://www.jiaokey.com/tag/我凭什么重用你：赢得晋升的七大优势.html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