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先做推销员再做总经理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先做推销员再做总经理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本书出售、求购地址：https://www.jiaokey.com/book/detail/12122307.html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关键词搜索：https://www.jiaokey.com/tag/先做推销员再做总经理.html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