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书名：孩子，让我看着你的眼  如何与孩子进行有效沟通</w:t>
      </w:r>
    </w:p>
    <w:p>
      <w:r>
        <w:t>作者：怀特海智慧教育研究中心课题编委会著</w:t>
      </w:r>
    </w:p>
    <w:p>
      <w:r>
        <w:t>出版社：北京：石油工业出版社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孩子，让我看着你的眼  如何与孩子进行有效沟通 评论地址：https://www.jiaokey.com/book/detail/12122300.html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