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感悟母爱  催人泪下的115个篇章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感悟母爱  催人泪下的115个篇章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本书出售、求购地址：https://www.jiaokey.com/book/detail/12122239.html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