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感悟童年  忘不了的108件小事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感悟童年  忘不了的108件小事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本书出售、求购地址：https://www.jiaokey.com/book/detail/12122238.html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关键词搜索：https://www.jiaokey.com/tag/感悟童年  忘不了的108件小事.html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