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感悟平常心  大智若愚的98个点滴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感悟平常心  大智若愚的98个点滴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本书出售、求购地址：https://www.jiaokey.com/book/detail/12122236.html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