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感悟亲情  感人肺腑的106个回忆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感悟亲情  感人肺腑的106个回忆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本书出售、求购地址：https://www.jiaokey.com/book/detail/12122233.html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关键词搜索：https://www.jiaokey.com/tag/感悟亲情  感人肺腑的106个回忆.html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