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感悟心灵  温暖一生的125个记忆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感悟心灵  温暖一生的125个记忆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本书出售、求购地址：https://www.jiaokey.com/book/detail/12122232.html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关键词搜索：https://www.jiaokey.com/tag/感悟心灵  温暖一生的125个记忆.html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