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感悟故乡  那山那水那人和我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感悟故乡  那山那水那人和我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本书出售、求购地址：https://www.jiaokey.com/book/detail/12122231.html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