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感悟恩师  刻骨铭心的118个瞬间</w:t>
      </w:r>
    </w:p>
    <w:p>
      <w:r>
        <w:rPr>
          <w:rFonts w:ascii="宋体" w:hAnsi="宋体" w:eastAsia="宋体"/>
          <w:sz w:val="24"/>
        </w:rPr>
        <w:t>张洪彬编著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感悟恩师  刻骨铭心的118个瞬间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本书出售、求购地址：https://www.jiaokey.com/book/detail/12122229.html</w:t>
      </w:r>
    </w:p>
    <w:p>
      <w:r>
        <w:t>更多相关图书推荐：https://www.jiaokey.com</w:t>
      </w:r>
    </w:p>
    <w:p>
      <w:r>
        <w:t>张洪彬编著 其他作品：https://www.jiaokey.com/tag/张洪彬编著.html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关键词搜索：https://www.jiaokey.com/tag/感悟恩师  刻骨铭心的118个瞬间.html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