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感悟爱情  难以释怀的108个思念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感悟爱情  难以释怀的108个思念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本书出售、求购地址：https://www.jiaokey.com/book/detail/12122228.html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关键词搜索：https://www.jiaokey.com/tag/感悟爱情  难以释怀的108个思念.html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