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“破茧”兴城：静安区旧区改造三十年全景实录</w:t>
      </w:r>
    </w:p>
    <w:p>
      <w:r>
        <w:rPr>
          <w:rFonts w:ascii="宋体" w:hAnsi="宋体" w:eastAsia="宋体"/>
          <w:sz w:val="24"/>
        </w:rPr>
        <w:t>达世新著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“破茧”兴城：静安区旧区改造三十年全景实录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城市建设-成就-静安区-图集--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本书出售、求购地址：https://www.jiaokey.com/book/detail/12122149.html</w:t>
      </w:r>
    </w:p>
    <w:p>
      <w:r>
        <w:t>更多相关图书推荐：https://www.jiaokey.com</w:t>
      </w:r>
    </w:p>
    <w:p>
      <w:r>
        <w:t>达世新著 其他作品：https://www.jiaokey.com/tag/达世新著.html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关键词搜索：https://www.jiaokey.com/tag/城市建设-成就-静安区-图集--.html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