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  二级  过关必做习题集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  二级  过关必做习题集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本书出售、求购地址：https://www.jiaokey.com/book/detail/12122113.html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关键词搜索：https://www.jiaokey.com/tag/企业人力资源管理师  二级  过关必做习题集.html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