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创业大师白金讲堂</w:t>
      </w:r>
    </w:p>
    <w:p>
      <w:r>
        <w:rPr>
          <w:rFonts w:ascii="宋体" w:hAnsi="宋体" w:eastAsia="宋体"/>
          <w:sz w:val="24"/>
        </w:rPr>
        <w:t>（美）理查德 J. 古森著，方颖，韩向东译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创业大师白金讲堂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 J. 古森著，方颖，韩向东译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本书出售、求购地址：https://www.jiaokey.com/book/detail/12122103.html</w:t>
      </w:r>
    </w:p>
    <w:p>
      <w:r>
        <w:t>更多相关图书推荐：https://www.jiaokey.com</w:t>
      </w:r>
    </w:p>
    <w:p>
      <w:r>
        <w:t>（美）理查德 J. 古森著，方颖，韩向东译 其他作品：https://www.jiaokey.com/tag/（美）理查德 J. 古森著，方颖，韩向东译.html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关键词搜索：https://www.jiaokey.com/tag/创业大师白金讲堂.html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