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书名：植物配置与造景</w:t>
      </w:r>
    </w:p>
    <w:p>
      <w:r>
        <w:t>作者：汪新娥主编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植物配置与造景 评论地址：https://www.jiaokey.com/book/detail/12122072.html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