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家庭养花与礼仪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本书出售、求购地址：https://www.jiaokey.com/book/detail/12122021.html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呼和浩特：内蒙古出版社 出版图书：https://www.jiaokey.com/tag/呼和浩特：内蒙古出版社.html</w:t>
      </w:r>
    </w:p>
    <w:p>
      <w:r>
        <w:t>关键词搜索：https://www.jiaokey.com/tag/家庭养花与礼仪.html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