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魅惑：50种手镯，项链和耳环的制作</w:t>
      </w:r>
    </w:p>
    <w:p>
      <w:r>
        <w:rPr>
          <w:rFonts w:ascii="宋体" w:hAnsi="宋体" w:eastAsia="宋体"/>
          <w:sz w:val="24"/>
        </w:rPr>
        <w:t>（英）加布里拉·赛拉斯著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魅惑：50种手镯，项链和耳环的制作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（英）加布里拉·赛拉斯著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本书出售、求购地址：https://www.jiaokey.com/book/detail/12121997.html</w:t>
      </w:r>
    </w:p>
    <w:p>
      <w:r>
        <w:t>更多相关图书推荐：https://www.jiaokey.com</w:t>
      </w:r>
    </w:p>
    <w:p>
      <w:r>
        <w:t>（英）加布里拉·赛拉斯著 其他作品：https://www.jiaokey.com/tag/（英）加布里拉·赛拉斯著.html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关键词搜索：https://www.jiaokey.com/tag/魅惑：50种手镯，项链和耳环的制作.html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