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北京语言大学汉语言文字学论丛  汉语史卷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北京语言大学汉语言文字学论丛  汉语史卷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本书出售、求购地址：https://www.jiaokey.com/book/detail/12121984.html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关键词搜索：https://www.jiaokey.com/tag/北京语言大学汉语言文字学论丛  汉语史卷.html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