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电子、信息类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电子、信息类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本书出售、求购地址：https://www.jiaokey.com/book/detail/12121940.html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关键词搜索：https://www.jiaokey.com/tag/高等应用数学  电子、信息类.html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