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全国法院学习贯彻十七大精神和胡锦涛总书记重要讲话辅导读本</w:t>
      </w:r>
    </w:p>
    <w:p>
      <w:r>
        <w:rPr>
          <w:rFonts w:ascii="宋体" w:hAnsi="宋体" w:eastAsia="宋体"/>
          <w:sz w:val="24"/>
        </w:rPr>
        <w:t>最高人民法院办公厅编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全国法院学习贯彻十七大精神和胡锦涛总书记重要讲话辅导读本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本书出售、求购地址：https://www.jiaokey.com/book/detail/12121920.html</w:t>
      </w:r>
    </w:p>
    <w:p>
      <w:r>
        <w:t>更多相关图书推荐：https://www.jiaokey.com</w:t>
      </w:r>
    </w:p>
    <w:p>
      <w:r>
        <w:t>最高人民法院办公厅编 其他作品：https://www.jiaokey.com/tag/最高人民法院办公厅编.html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关键词搜索：https://www.jiaokey.com/tag/全国法院学习贯彻十七大精神和胡锦涛总书记重要讲话辅导读本.html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