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反垄断法经典判例选读  禁止垄断性协议</w:t>
      </w:r>
    </w:p>
    <w:p>
      <w:r>
        <w:rPr>
          <w:rFonts w:ascii="宋体" w:hAnsi="宋体" w:eastAsia="宋体"/>
          <w:sz w:val="24"/>
        </w:rPr>
        <w:t>黄勇编著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反垄断法经典判例选读  禁止垄断性协议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本书出售、求购地址：https://www.jiaokey.com/book/detail/12121919.html</w:t>
      </w:r>
    </w:p>
    <w:p>
      <w:r>
        <w:t>更多相关图书推荐：https://www.jiaokey.com</w:t>
      </w:r>
    </w:p>
    <w:p>
      <w:r>
        <w:t>黄勇编著 其他作品：https://www.jiaokey.com/tag/黄勇编著.html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关键词搜索：https://www.jiaokey.com/tag/反垄断法经典判例选读  禁止垄断性协议.html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