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林火和气候变化对黑龙江省温带森林的影响</w:t>
      </w:r>
    </w:p>
    <w:p>
      <w:r>
        <w:rPr>
          <w:rFonts w:ascii="宋体" w:hAnsi="宋体" w:eastAsia="宋体"/>
          <w:sz w:val="24"/>
        </w:rPr>
        <w:t>金森，胡海清，刘广菊著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林火和气候变化对黑龙江省温带森林的影响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金森，胡海清，刘广菊著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森林火-影响-温带林-黑龙江省-气候变化-影响-温带林-黑龙江省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本书出售、求购地址：https://www.jiaokey.com/book/detail/12121870.html</w:t>
      </w:r>
    </w:p>
    <w:p>
      <w:r>
        <w:t>更多相关图书推荐：https://www.jiaokey.com</w:t>
      </w:r>
    </w:p>
    <w:p>
      <w:r>
        <w:t>金森，胡海清，刘广菊著 其他作品：https://www.jiaokey.com/tag/金森，胡海清，刘广菊著.html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关键词搜索：https://www.jiaokey.com/tag/森林火-影响-温带林-黑龙江省-气候变化-影响-温带林-黑龙江省.html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