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提高学习成绩造就杰出学生的超级记忆法</w:t>
      </w:r>
    </w:p>
    <w:p>
      <w:r>
        <w:rPr>
          <w:rFonts w:ascii="宋体" w:hAnsi="宋体" w:eastAsia="宋体"/>
          <w:sz w:val="24"/>
        </w:rPr>
        <w:t>于海娣编著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提高学习成绩造就杰出学生的超级记忆法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本书出售、求购地址：https://www.jiaokey.com/book/detail/12121858.html</w:t>
      </w:r>
    </w:p>
    <w:p>
      <w:r>
        <w:t>更多相关图书推荐：https://www.jiaokey.com</w:t>
      </w:r>
    </w:p>
    <w:p>
      <w:r>
        <w:t>于海娣编著 其他作品：https://www.jiaokey.com/tag/于海娣编著.html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关键词搜索：https://www.jiaokey.com/tag/提高学习成绩造就杰出学生的超级记忆法.html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