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炼油化工企业安全生产管理技术手册  （下册）</w:t>
      </w:r>
    </w:p>
    <w:p>
      <w:r>
        <w:rPr>
          <w:rFonts w:ascii="宋体" w:hAnsi="宋体" w:eastAsia="宋体"/>
          <w:sz w:val="24"/>
        </w:rPr>
        <w:t>徐宝成，焦桐祥，王彬编著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炼油化工企业安全生产管理技术手册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徐宝成，焦桐祥，王彬编著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本书出售、求购地址：https://www.jiaokey.com/book/detail/12121850.html</w:t>
      </w:r>
    </w:p>
    <w:p>
      <w:r>
        <w:t>更多相关图书推荐：https://www.jiaokey.com</w:t>
      </w:r>
    </w:p>
    <w:p>
      <w:r>
        <w:t>徐宝成，焦桐祥，王彬编著 其他作品：https://www.jiaokey.com/tag/徐宝成，焦桐祥，王彬编著.html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关键词搜索：https://www.jiaokey.com/tag/炼油化工企业安全生产管理技术手册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