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财富战争  中国优秀管理者的财富密码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财富战争  中国优秀管理者的财富密码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本书出售、求购地址：https://www.jiaokey.com/book/detail/12121846.html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