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财富战争  世界优秀管理者的财富密码</w:t>
      </w:r>
    </w:p>
    <w:p>
      <w:r>
        <w:rPr>
          <w:rFonts w:ascii="宋体" w:hAnsi="宋体" w:eastAsia="宋体"/>
          <w:sz w:val="24"/>
        </w:rPr>
        <w:t>远光编著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财富战争  世界优秀管理者的财富密码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本书出售、求购地址：https://www.jiaokey.com/book/detail/12121844.html</w:t>
      </w:r>
    </w:p>
    <w:p>
      <w:r>
        <w:t>更多相关图书推荐：https://www.jiaokey.com</w:t>
      </w:r>
    </w:p>
    <w:p>
      <w:r>
        <w:t>远光编著 其他作品：https://www.jiaokey.com/tag/远光编著.html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关键词搜索：https://www.jiaokey.com/tag/企业管理-经验-世界.html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