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修订版</w:t>
      </w:r>
    </w:p>
    <w:p>
      <w:r>
        <w:t>作者：张红领，杨智，师勇插图</w:t>
      </w:r>
    </w:p>
    <w:p>
      <w:r>
        <w:t>出版社：北京：北京燕山出版社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论语 修订版 评论地址：https://www.jiaokey.com/book/detail/12121822.html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