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书名：光纤传输与网络技术</w:t>
      </w:r>
    </w:p>
    <w:p>
      <w:r>
        <w:t>作者：李鉴增，陈新桥著</w:t>
      </w:r>
    </w:p>
    <w:p>
      <w:r>
        <w:t>出版社：北京：中国广播电视出版社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光纤传输与网络技术 评论地址：https://www.jiaokey.com/book/detail/12121776.html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