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听愚公讲那移山的故事  黄溪云新闻作品研讨会选辑</w:t>
      </w:r>
    </w:p>
    <w:p>
      <w:r>
        <w:rPr>
          <w:rFonts w:ascii="宋体" w:hAnsi="宋体" w:eastAsia="宋体"/>
          <w:sz w:val="24"/>
        </w:rPr>
        <w:t>黄溪云著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听愚公讲那移山的故事  黄溪云新闻作品研讨会选辑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新闻报道-研究-文集-新闻-作品集-中国-当代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本书出售、求购地址：https://www.jiaokey.com/book/detail/12121762.html</w:t>
      </w:r>
    </w:p>
    <w:p>
      <w:r>
        <w:t>更多相关图书推荐：https://www.jiaokey.com</w:t>
      </w:r>
    </w:p>
    <w:p>
      <w:r>
        <w:t>黄溪云著 其他作品：https://www.jiaokey.com/tag/黄溪云著.html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关键词搜索：https://www.jiaokey.com/tag/新闻报道-研究-文集-新闻-作品集-中国-当代.html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