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有话慢慢说：父母如何与青少年沟通</w:t>
      </w:r>
    </w:p>
    <w:p>
      <w:r>
        <w:rPr>
          <w:rFonts w:ascii="宋体" w:hAnsi="宋体" w:eastAsia="宋体"/>
          <w:sz w:val="24"/>
        </w:rPr>
        <w:t>（美）吉诺特著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有话慢慢说：父母如何与青少年沟通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本书出售、求购地址：https://www.jiaokey.com/book/detail/12121758.html</w:t>
      </w:r>
    </w:p>
    <w:p>
      <w:r>
        <w:t>更多相关图书推荐：https://www.jiaokey.com</w:t>
      </w:r>
    </w:p>
    <w:p>
      <w:r>
        <w:t>（美）吉诺特著 其他作品：https://www.jiaokey.com/tag/（美）吉诺特著.html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关键词搜索：https://www.jiaokey.com/tag/有话慢慢说：父母如何与青少年沟通.html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