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  不是有求必应</w:t>
      </w:r>
    </w:p>
    <w:p>
      <w:r>
        <w:rPr>
          <w:rFonts w:ascii="宋体" w:hAnsi="宋体" w:eastAsia="宋体"/>
          <w:sz w:val="24"/>
        </w:rPr>
        <w:t>王瑞琪著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  不是有求必应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本书出售、求购地址：https://www.jiaokey.com/book/detail/12121757.html</w:t>
      </w:r>
    </w:p>
    <w:p>
      <w:r>
        <w:t>更多相关图书推荐：https://www.jiaokey.com</w:t>
      </w:r>
    </w:p>
    <w:p>
      <w:r>
        <w:t>王瑞琪著 其他作品：https://www.jiaokey.com/tag/王瑞琪著.html</w:t>
      </w:r>
    </w:p>
    <w:p>
      <w:r>
        <w:t>北京：广播电视出版社 出版图书：https://www.jiaokey.com/tag/北京：广播电视出版社.html</w:t>
      </w:r>
    </w:p>
    <w:p>
      <w:r>
        <w:t>关键词搜索：https://www.jiaokey.com/tag/爱  不是有求必应.html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