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蔬菜加工工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蔬菜加工工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本书出售、求购地址：https://www.jiaokey.com/book/detail/12121721.html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关键词搜索：https://www.jiaokey.com/tag/国家职业标准  蔬菜加工工.html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