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蜂产品加工工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蜂产品加工工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本书出售、求购地址：https://www.jiaokey.com/book/detail/12121720.html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关键词搜索：https://www.jiaokey.com/tag/国家职业标准  蜂产品加工工.html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