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废旧物资加工工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废旧物资加工工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本书出售、求购地址：https://www.jiaokey.com/book/detail/12121719.html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关键词搜索：https://www.jiaokey.com/tag/国家职业标准  废旧物资加工工.html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