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守望雪山精灵  滇金丝猴科考手记</w:t>
      </w:r>
    </w:p>
    <w:p>
      <w:r>
        <w:rPr>
          <w:rFonts w:ascii="宋体" w:hAnsi="宋体" w:eastAsia="宋体"/>
          <w:sz w:val="24"/>
        </w:rPr>
        <w:t>龙勇诚著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守望雪山精灵  滇金丝猴科考手记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龙勇诚著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本书出售、求购地址：https://www.jiaokey.com/book/detail/12121713.html</w:t>
      </w:r>
    </w:p>
    <w:p>
      <w:r>
        <w:t>更多相关图书推荐：https://www.jiaokey.com</w:t>
      </w:r>
    </w:p>
    <w:p>
      <w:r>
        <w:t>龙勇诚著 其他作品：https://www.jiaokey.com/tag/龙勇诚著.html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关键词搜索：https://www.jiaokey.com/tag/守望雪山精灵  滇金丝猴科考手记.html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