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花的智慧  植物王国的生存故事</w:t>
      </w:r>
    </w:p>
    <w:p>
      <w:r>
        <w:rPr>
          <w:rFonts w:ascii="宋体" w:hAnsi="宋体" w:eastAsia="宋体"/>
          <w:sz w:val="24"/>
        </w:rPr>
        <w:t>（韩）姜惠顺原著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花的智慧  植物王国的生存故事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（韩）姜惠顺原著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本书出售、求购地址：https://www.jiaokey.com/book/detail/12121710.html</w:t>
      </w:r>
    </w:p>
    <w:p>
      <w:r>
        <w:t>更多相关图书推荐：https://www.jiaokey.com</w:t>
      </w:r>
    </w:p>
    <w:p>
      <w:r>
        <w:t>（韩）姜惠顺原著 其他作品：https://www.jiaokey.com/tag/（韩）姜惠顺原著.html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关键词搜索：https://www.jiaokey.com/tag/花的智慧  植物王国的生存故事.html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