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沙漠的呼唤  一个生物学家的科考札记</w:t>
      </w:r>
    </w:p>
    <w:p>
      <w:r>
        <w:rPr>
          <w:rFonts w:ascii="宋体" w:hAnsi="宋体" w:eastAsia="宋体"/>
          <w:sz w:val="24"/>
        </w:rPr>
        <w:t>迈克·马雷斯（Michael A. Mares）原著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沙漠的呼唤  一个生物学家的科考札记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迈克·马雷斯（Michael A. Mares）原著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本书出售、求购地址：https://www.jiaokey.com/book/detail/12121708.html</w:t>
      </w:r>
    </w:p>
    <w:p>
      <w:r>
        <w:t>更多相关图书推荐：https://www.jiaokey.com</w:t>
      </w:r>
    </w:p>
    <w:p>
      <w:r>
        <w:t>迈克·马雷斯（Michael A. Mares）原著 其他作品：https://www.jiaokey.com/tag/迈克·马雷斯（Michael A. Mares）原著.html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关键词搜索：https://www.jiaokey.com/tag/沙漠的呼唤  一个生物学家的科考札记.html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