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书名：宁波新农村建设的实践与探索</w:t>
      </w:r>
    </w:p>
    <w:p>
      <w:r>
        <w:t>作者：阎勤主编</w:t>
      </w:r>
    </w:p>
    <w:p>
      <w:r>
        <w:t>出版社：宁波：宁波出版社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宁波新农村建设的实践与探索 评论地址：https://www.jiaokey.com/book/detail/12121681.html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